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Bush    </w:t>
      </w:r>
      <w:r>
        <w:t xml:space="preserve">   Eighties    </w:t>
      </w:r>
      <w:r>
        <w:t xml:space="preserve">   Games    </w:t>
      </w:r>
      <w:r>
        <w:t xml:space="preserve">   ModernAmerica    </w:t>
      </w:r>
      <w:r>
        <w:t xml:space="preserve">   Music    </w:t>
      </w:r>
      <w:r>
        <w:t xml:space="preserve">   Nineties    </w:t>
      </w:r>
      <w:r>
        <w:t xml:space="preserve">   Obama    </w:t>
      </w:r>
      <w:r>
        <w:t xml:space="preserve">   Present    </w:t>
      </w:r>
      <w:r>
        <w:t xml:space="preserve">   President    </w:t>
      </w:r>
      <w:r>
        <w:t xml:space="preserve">   Technology    </w:t>
      </w:r>
      <w:r>
        <w:t xml:space="preserve">   Today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America</dc:title>
  <dcterms:created xsi:type="dcterms:W3CDTF">2021-10-11T12:29:30Z</dcterms:created>
  <dcterms:modified xsi:type="dcterms:W3CDTF">2021-10-11T12:29:30Z</dcterms:modified>
</cp:coreProperties>
</file>