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Artitsts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artist created the style of art called cubism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artist, Joseph Beuys, created a project called, "7,000 Oaks." What material was used to create this environmental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 Hopper painted in this particular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object did Marcel Duchamp use to create his sculpture called "Fountain"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artist worked in a clothing factory and even tried acting before becoming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artist focuses on large sculptures that sometimes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artist painted optical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artist's paintings were inspired by comic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material did Dan Flavin "paint"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artist was inspired by farm animals and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artist used acrylic paints to portray sunny, Californian lifestyles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Yves Klein painted entire canvases a single color.  These paintings were called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artist made sculptures out of discarded materials such as fabrics and plastics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Artitsts</dc:title>
  <dcterms:created xsi:type="dcterms:W3CDTF">2021-10-11T12:31:14Z</dcterms:created>
  <dcterms:modified xsi:type="dcterms:W3CDTF">2021-10-11T12:31:14Z</dcterms:modified>
</cp:coreProperties>
</file>