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pesticide    </w:t>
      </w:r>
      <w:r>
        <w:t xml:space="preserve">   farming    </w:t>
      </w:r>
      <w:r>
        <w:t xml:space="preserve">   chromosomes    </w:t>
      </w:r>
      <w:r>
        <w:t xml:space="preserve">   genes    </w:t>
      </w:r>
      <w:r>
        <w:t xml:space="preserve">   dna    </w:t>
      </w:r>
      <w:r>
        <w:t xml:space="preserve">   variation    </w:t>
      </w:r>
      <w:r>
        <w:t xml:space="preserve">   dolly    </w:t>
      </w:r>
      <w:r>
        <w:t xml:space="preserve">   darwin    </w:t>
      </w:r>
      <w:r>
        <w:t xml:space="preserve">   natural selection    </w:t>
      </w:r>
      <w:r>
        <w:t xml:space="preserve">   inheritance    </w:t>
      </w:r>
      <w:r>
        <w:t xml:space="preserve">   gm food    </w:t>
      </w:r>
      <w:r>
        <w:t xml:space="preserve">   genetic    </w:t>
      </w:r>
      <w:r>
        <w:t xml:space="preserve">   selective Breeding    </w:t>
      </w:r>
      <w:r>
        <w:t xml:space="preserve">   cloning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Biology</dc:title>
  <dcterms:created xsi:type="dcterms:W3CDTF">2021-10-11T12:31:12Z</dcterms:created>
  <dcterms:modified xsi:type="dcterms:W3CDTF">2021-10-11T12:31:12Z</dcterms:modified>
</cp:coreProperties>
</file>