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Business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going to either telephone you or send you an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easy 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Stop hassling me now, I will get to it when I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can't be bothered to talk to you about this now as I don't know what the answer 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Let's talk about this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Let's analyse this 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are going into it in a lot of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mark in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back to me with a better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this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we all in agreement?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Your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Business Terms</dc:title>
  <dcterms:created xsi:type="dcterms:W3CDTF">2021-10-11T12:30:06Z</dcterms:created>
  <dcterms:modified xsi:type="dcterms:W3CDTF">2021-10-11T12:30:06Z</dcterms:modified>
</cp:coreProperties>
</file>