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Modern Civil Rights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man who was often thought of as the "Leader" of the modern civil rights movement.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African American man who was a mentor to MLK Jr.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Said to be the last overly segregationist governor in the state's history.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 African American congressman and was active in the Modern Civil Rights Movement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first African American mayor of a major southern city.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by southern white to keep African Americans from voting in the Democratic primary.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city bus service was affected by the bus boycott because of Rosa Parks?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two African Americans who civilly protested to rights to apply and go to the University of Georgia.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Organization Rosa Parks was an officer of before she was arrested.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Laws that took away many civil rights of African Americans.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Modern Civil Rights</dc:title>
  <dcterms:created xsi:type="dcterms:W3CDTF">2021-10-11T12:29:35Z</dcterms:created>
  <dcterms:modified xsi:type="dcterms:W3CDTF">2021-10-11T12:29:35Z</dcterms:modified>
</cp:coreProperties>
</file>