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first man in modern times to promote nonviolence to bring change and Dr. King looked up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that took away many civil rights of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African American mayor of a major southern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former governor and easily won in a special 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African American man who was a mentor to MLK Jr.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who was often thought of as the "Leader" of the modern civil rights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by southern white to keep African Americans from voting in the Democratic primary.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two African Americans who civilly protested to rights to apply and go to the University of Georgia.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Supreme Court case opened the door to legalize Jim Crow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to be the last overly segregationist governor in the state's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of MLK, Jr. speech in Washington in Augusta 1963.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African American congressman and was active in the Modern Civil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 Rosa Parks was an officer of before she was arrested.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bus service was affected by the bus boycott because of Rosa Parks?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Bell pushed to change the Georgia State _________ in the 1950’s.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Civil Rights</dc:title>
  <dcterms:created xsi:type="dcterms:W3CDTF">2021-10-11T12:29:37Z</dcterms:created>
  <dcterms:modified xsi:type="dcterms:W3CDTF">2021-10-11T12:29:37Z</dcterms:modified>
</cp:coreProperties>
</file>