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Communication</w:t>
      </w:r>
    </w:p>
    <w:p>
      <w:pPr>
        <w:pStyle w:val="Questions"/>
      </w:pPr>
      <w:r>
        <w:t xml:space="preserve">1. EOBCOFKA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ITTWTER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LOBIME OPENH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TITEENNR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SCAOLI MEDAI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KORTNEW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APINGRP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ATRIFIFG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YPSEK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ACPNTSAH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Communication</dc:title>
  <dcterms:created xsi:type="dcterms:W3CDTF">2021-10-11T12:30:10Z</dcterms:created>
  <dcterms:modified xsi:type="dcterms:W3CDTF">2021-10-11T12:30:10Z</dcterms:modified>
</cp:coreProperties>
</file>