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body half    </w:t>
      </w:r>
      <w:r>
        <w:t xml:space="preserve">   diamond sit    </w:t>
      </w:r>
      <w:r>
        <w:t xml:space="preserve">   improvisation    </w:t>
      </w:r>
      <w:r>
        <w:t xml:space="preserve">   prance    </w:t>
      </w:r>
      <w:r>
        <w:t xml:space="preserve">   triplet    </w:t>
      </w:r>
      <w:r>
        <w:t xml:space="preserve">   suspend    </w:t>
      </w:r>
      <w:r>
        <w:t xml:space="preserve">   swings    </w:t>
      </w:r>
      <w:r>
        <w:t xml:space="preserve">   leg loops    </w:t>
      </w:r>
      <w:r>
        <w:t xml:space="preserve">   nonlocomotor    </w:t>
      </w:r>
      <w:r>
        <w:t xml:space="preserve">   locomotor    </w:t>
      </w:r>
      <w:r>
        <w:t xml:space="preserve">   pedestrian    </w:t>
      </w:r>
      <w:r>
        <w:t xml:space="preserve">   parallel    </w:t>
      </w:r>
      <w:r>
        <w:t xml:space="preserve">   contraction    </w:t>
      </w:r>
      <w:r>
        <w:t xml:space="preserve">   undercurve    </w:t>
      </w:r>
      <w:r>
        <w:t xml:space="preserve">   overcurve    </w:t>
      </w:r>
      <w:r>
        <w:t xml:space="preserve">   v sit    </w:t>
      </w:r>
      <w:r>
        <w:t xml:space="preserve">   long sit    </w:t>
      </w:r>
      <w:r>
        <w:t xml:space="preserve">   long lying    </w:t>
      </w:r>
      <w:r>
        <w:t xml:space="preserve">   Hook lying    </w:t>
      </w:r>
      <w:r>
        <w:t xml:space="preserve">   Arch    </w:t>
      </w:r>
      <w:r>
        <w:t xml:space="preserve">   C Curve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Dance</dc:title>
  <dcterms:created xsi:type="dcterms:W3CDTF">2021-10-11T12:30:48Z</dcterms:created>
  <dcterms:modified xsi:type="dcterms:W3CDTF">2021-10-11T12:30:48Z</dcterms:modified>
</cp:coreProperties>
</file>