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spiral    </w:t>
      </w:r>
      <w:r>
        <w:t xml:space="preserve">   non locomotor    </w:t>
      </w:r>
      <w:r>
        <w:t xml:space="preserve">   locomotor    </w:t>
      </w:r>
      <w:r>
        <w:t xml:space="preserve">   jazz walks    </w:t>
      </w:r>
      <w:r>
        <w:t xml:space="preserve">   isolations    </w:t>
      </w:r>
      <w:r>
        <w:t xml:space="preserve">   release    </w:t>
      </w:r>
      <w:r>
        <w:t xml:space="preserve">   contraction    </w:t>
      </w:r>
      <w:r>
        <w:t xml:space="preserve">   fifth position    </w:t>
      </w:r>
      <w:r>
        <w:t xml:space="preserve">   fourth position    </w:t>
      </w:r>
      <w:r>
        <w:t xml:space="preserve">   third position    </w:t>
      </w:r>
      <w:r>
        <w:t xml:space="preserve">   second position    </w:t>
      </w:r>
      <w:r>
        <w:t xml:space="preserve">   first position    </w:t>
      </w:r>
      <w:r>
        <w:t xml:space="preserve">   lateral t    </w:t>
      </w:r>
      <w:r>
        <w:t xml:space="preserve">   standing stag    </w:t>
      </w:r>
      <w:r>
        <w:t xml:space="preserve">   lateral    </w:t>
      </w:r>
      <w:r>
        <w:t xml:space="preserve">   coccyx balance    </w:t>
      </w:r>
      <w:r>
        <w:t xml:space="preserve">   leg swings    </w:t>
      </w:r>
      <w:r>
        <w:t xml:space="preserve">   deep lunge    </w:t>
      </w:r>
      <w:r>
        <w:t xml:space="preserve">   flat back    </w:t>
      </w:r>
      <w:r>
        <w:t xml:space="preserve">   releve    </w:t>
      </w:r>
      <w:r>
        <w:t xml:space="preserve">   plie    </w:t>
      </w:r>
      <w:r>
        <w:t xml:space="preserve">   degage    </w:t>
      </w:r>
      <w:r>
        <w:t xml:space="preserve">   tendu    </w:t>
      </w:r>
      <w:r>
        <w:t xml:space="preserve">   roll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</dc:title>
  <dcterms:created xsi:type="dcterms:W3CDTF">2021-10-11T12:31:05Z</dcterms:created>
  <dcterms:modified xsi:type="dcterms:W3CDTF">2021-10-11T12:31:05Z</dcterms:modified>
</cp:coreProperties>
</file>