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Suspended    </w:t>
      </w:r>
      <w:r>
        <w:t xml:space="preserve">   Wade In the Water    </w:t>
      </w:r>
      <w:r>
        <w:t xml:space="preserve">   Alvin Ailey    </w:t>
      </w:r>
      <w:r>
        <w:t xml:space="preserve">   skip    </w:t>
      </w:r>
      <w:r>
        <w:t xml:space="preserve">   KatherineDunham    </w:t>
      </w:r>
      <w:r>
        <w:t xml:space="preserve">   jump    </w:t>
      </w:r>
      <w:r>
        <w:t xml:space="preserve">   spin    </w:t>
      </w:r>
      <w:r>
        <w:t xml:space="preserve">   leap    </w:t>
      </w:r>
      <w:r>
        <w:t xml:space="preserve">   balance    </w:t>
      </w:r>
      <w:r>
        <w:t xml:space="preserve">   fall and recover    </w:t>
      </w:r>
      <w:r>
        <w:t xml:space="preserve">   body swings    </w:t>
      </w:r>
      <w:r>
        <w:t xml:space="preserve">   chasse    </w:t>
      </w:r>
      <w:r>
        <w:t xml:space="preserve">   prance    </w:t>
      </w:r>
      <w:r>
        <w:t xml:space="preserve">   vertical    </w:t>
      </w:r>
      <w:r>
        <w:t xml:space="preserve">   tilt    </w:t>
      </w:r>
      <w:r>
        <w:t xml:space="preserve">   rond de jambe    </w:t>
      </w:r>
      <w:r>
        <w:t xml:space="preserve">   tendu    </w:t>
      </w:r>
      <w:r>
        <w:t xml:space="preserve">   plie    </w:t>
      </w:r>
      <w:r>
        <w:t xml:space="preserve">   second position parallel    </w:t>
      </w:r>
      <w:r>
        <w:t xml:space="preserve">   first position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2021-10-11T12:31:29Z</dcterms:created>
  <dcterms:modified xsi:type="dcterms:W3CDTF">2021-10-11T12:31:29Z</dcterms:modified>
</cp:coreProperties>
</file>