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Modern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accent    </w:t>
      </w:r>
      <w:r>
        <w:t xml:space="preserve">   Achilles    </w:t>
      </w:r>
      <w:r>
        <w:t xml:space="preserve">   brush    </w:t>
      </w:r>
      <w:r>
        <w:t xml:space="preserve">   contract    </w:t>
      </w:r>
      <w:r>
        <w:t xml:space="preserve">   dynamics    </w:t>
      </w:r>
      <w:r>
        <w:t xml:space="preserve">   flatback    </w:t>
      </w:r>
      <w:r>
        <w:t xml:space="preserve">   flex    </w:t>
      </w:r>
      <w:r>
        <w:t xml:space="preserve">   fortification    </w:t>
      </w:r>
      <w:r>
        <w:t xml:space="preserve">   hamstring    </w:t>
      </w:r>
      <w:r>
        <w:t xml:space="preserve">   horton    </w:t>
      </w:r>
      <w:r>
        <w:t xml:space="preserve">   isolation    </w:t>
      </w:r>
      <w:r>
        <w:t xml:space="preserve">   lateral    </w:t>
      </w:r>
      <w:r>
        <w:t xml:space="preserve">   lester    </w:t>
      </w:r>
      <w:r>
        <w:t xml:space="preserve">   neutral    </w:t>
      </w:r>
      <w:r>
        <w:t xml:space="preserve">   parallel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Dance</dc:title>
  <dcterms:created xsi:type="dcterms:W3CDTF">2021-10-11T12:30:03Z</dcterms:created>
  <dcterms:modified xsi:type="dcterms:W3CDTF">2021-10-11T12:30:03Z</dcterms:modified>
</cp:coreProperties>
</file>