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Dance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Modern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Developed technique that the Alvin Ailey American Dance Theater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Identified new movement system Contraction and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Doris Humphrey is student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 Limon is student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Martha Graham is student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Co-founded the dance company Denishawn with Ted Shawn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Modern dance is referred to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Creator of the Fall and Recovery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Modern dance is the rejection of ballet and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Merce Cunningham is student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all-male company and Jacob's Pillow dance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Inducted in National Museum of Dance's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Experimented with chance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Mother of Modern Dance"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Lester Horton is student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Alvin Ailey is student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Taylor is student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for his combination of ballet and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Modern dance most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AAADT which showcased African-American talent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 History</dc:title>
  <dcterms:created xsi:type="dcterms:W3CDTF">2022-09-03T14:29:09Z</dcterms:created>
  <dcterms:modified xsi:type="dcterms:W3CDTF">2022-09-03T14:29:09Z</dcterms:modified>
</cp:coreProperties>
</file>