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Dance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deep lunge    </w:t>
      </w:r>
      <w:r>
        <w:t xml:space="preserve">   primitive squat    </w:t>
      </w:r>
      <w:r>
        <w:t xml:space="preserve">   pitch    </w:t>
      </w:r>
      <w:r>
        <w:t xml:space="preserve">   fortifications    </w:t>
      </w:r>
      <w:r>
        <w:t xml:space="preserve">   triplets    </w:t>
      </w:r>
      <w:r>
        <w:t xml:space="preserve">   low walks    </w:t>
      </w:r>
      <w:r>
        <w:t xml:space="preserve">   fourth position    </w:t>
      </w:r>
      <w:r>
        <w:t xml:space="preserve">   diagonal release    </w:t>
      </w:r>
      <w:r>
        <w:t xml:space="preserve">   flat back    </w:t>
      </w:r>
      <w:r>
        <w:t xml:space="preserve">   fall and recovery    </w:t>
      </w:r>
      <w:r>
        <w:t xml:space="preserve">   laterals    </w:t>
      </w:r>
      <w:r>
        <w:t xml:space="preserve">   attitude swing    </w:t>
      </w:r>
      <w:r>
        <w:t xml:space="preserve">   tilt    </w:t>
      </w:r>
      <w:r>
        <w:t xml:space="preserve">   turnout    </w:t>
      </w:r>
      <w:r>
        <w:t xml:space="preserve">   parallel    </w:t>
      </w:r>
      <w:r>
        <w:t xml:space="preserve">   tendu    </w:t>
      </w:r>
      <w:r>
        <w:t xml:space="preserve">   plie    </w:t>
      </w:r>
      <w:r>
        <w:t xml:space="preserve">   metatarsal stretch    </w:t>
      </w:r>
      <w:r>
        <w:t xml:space="preserve">   sit falls    </w:t>
      </w:r>
      <w:r>
        <w:t xml:space="preserve">   pleadings    </w:t>
      </w:r>
      <w:r>
        <w:t xml:space="preserve">   exercise on six    </w:t>
      </w:r>
      <w:r>
        <w:t xml:space="preserve">   leans    </w:t>
      </w:r>
      <w:r>
        <w:t xml:space="preserve">   high contractions    </w:t>
      </w:r>
      <w:r>
        <w:t xml:space="preserve">   deep stretches    </w:t>
      </w:r>
      <w:r>
        <w:t xml:space="preserve">   contractions    </w:t>
      </w:r>
      <w:r>
        <w:t xml:space="preserve">   spirals    </w:t>
      </w:r>
      <w:r>
        <w:t xml:space="preserve">   breathings    </w:t>
      </w:r>
      <w:r>
        <w:t xml:space="preserve">   bounces    </w:t>
      </w:r>
      <w:r>
        <w:t xml:space="preserve">   Lester Horton    </w:t>
      </w:r>
      <w:r>
        <w:t xml:space="preserve">   Jose Limon    </w:t>
      </w:r>
      <w:r>
        <w:t xml:space="preserve">   Martha Graham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 Technique</dc:title>
  <dcterms:created xsi:type="dcterms:W3CDTF">2021-10-11T12:31:26Z</dcterms:created>
  <dcterms:modified xsi:type="dcterms:W3CDTF">2021-10-11T12:31:26Z</dcterms:modified>
</cp:coreProperties>
</file>