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Day Olympics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Established    </w:t>
      </w:r>
      <w:r>
        <w:t xml:space="preserve">   Headquarters    </w:t>
      </w:r>
      <w:r>
        <w:t xml:space="preserve">   Switzerland    </w:t>
      </w:r>
      <w:r>
        <w:t xml:space="preserve">   Ben Johnson    </w:t>
      </w:r>
      <w:r>
        <w:t xml:space="preserve">   Modern    </w:t>
      </w:r>
      <w:r>
        <w:t xml:space="preserve">   Olympia    </w:t>
      </w:r>
      <w:r>
        <w:t xml:space="preserve">   International    </w:t>
      </w:r>
      <w:r>
        <w:t xml:space="preserve">   America    </w:t>
      </w:r>
      <w:r>
        <w:t xml:space="preserve">   Greece    </w:t>
      </w:r>
      <w:r>
        <w:t xml:space="preserve">   Summer Olympics    </w:t>
      </w:r>
      <w:r>
        <w:t xml:space="preserve">   Tokyo    </w:t>
      </w:r>
      <w:r>
        <w:t xml:space="preserve">   Committee    </w:t>
      </w:r>
      <w:r>
        <w:t xml:space="preserve">   Hercules    </w:t>
      </w:r>
      <w:r>
        <w:t xml:space="preserve">   Pierre de Coubertin    </w:t>
      </w:r>
      <w:r>
        <w:t xml:space="preserve">   London    </w:t>
      </w:r>
      <w:r>
        <w:t xml:space="preserve">   Wrestling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Day Olympics Word Search</dc:title>
  <dcterms:created xsi:type="dcterms:W3CDTF">2021-10-11T12:30:37Z</dcterms:created>
  <dcterms:modified xsi:type="dcterms:W3CDTF">2021-10-11T12:30:37Z</dcterms:modified>
</cp:coreProperties>
</file>