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Modern Day Prophets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our current prophet?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apostle's name is something you do in the kitchen?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the other new apostle called in April 2017 conference.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prophet before President Monson taught about the "Five B's"?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other apostle's name starts with 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prophet when you started Primary?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current apostle grew up in  Germany?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counselor to President Nelson was the president of Ricks College (BYU-I) when Brother Lee went to school there?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counselor to President Nelson served on the Utah Supreme Court?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prophet translated the Book of Mormon?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apostles make a complete quorum?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apostle is the acting president of the Quorum of the Twelve Apostle?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apostle's name is the name of a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one of the new apostles called in April 2017 conference.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prophet led the saints to Utah?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 Day Prophets</dc:title>
  <dcterms:created xsi:type="dcterms:W3CDTF">2021-10-11T12:30:35Z</dcterms:created>
  <dcterms:modified xsi:type="dcterms:W3CDTF">2021-10-11T12:30:35Z</dcterms:modified>
</cp:coreProperties>
</file>