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Entrepreneurs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Mexican-American marketing and advertising executive, along with a political consultant.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known for founding Wal-Mart and Sams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Co-founder of Nike who was originally on the track and field team at his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Co-founder of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Co-founder of a cosmetics company named after herself.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Co-founder of Nike who was a track and field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blues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 of a talk show named after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CEO of her own construction business located in Denver,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aerobatic airshow pilot who also founded her own airshow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in the entertainment community for his work as an actor, filmmaker, playwright, and comedian.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Entrepreneurs </dc:title>
  <dcterms:created xsi:type="dcterms:W3CDTF">2021-10-11T12:31:07Z</dcterms:created>
  <dcterms:modified xsi:type="dcterms:W3CDTF">2021-10-11T12:31:07Z</dcterms:modified>
</cp:coreProperties>
</file>