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Modern Era Manufacturers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Brand now owned by Bachmann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Digital Command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Company known for its nostalgic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 Gauge Trains by Lionel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Producer of Modern Era S-Gauge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Competitor to Lionel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trains in many different gauges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Brand now owned by Lionel LLC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Pennsylvania-Based O Gauge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Manufacturer of trains for the garden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Era Manufacturers</dc:title>
  <dcterms:created xsi:type="dcterms:W3CDTF">2021-10-11T12:29:52Z</dcterms:created>
  <dcterms:modified xsi:type="dcterms:W3CDTF">2021-10-11T12:29:52Z</dcterms:modified>
</cp:coreProperties>
</file>