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Modern Family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Luke    </w:t>
      </w:r>
      <w:r>
        <w:t xml:space="preserve">   Love    </w:t>
      </w:r>
      <w:r>
        <w:t xml:space="preserve">   Sloppy jays    </w:t>
      </w:r>
      <w:r>
        <w:t xml:space="preserve">   Hailey    </w:t>
      </w:r>
      <w:r>
        <w:t xml:space="preserve">   Joe    </w:t>
      </w:r>
      <w:r>
        <w:t xml:space="preserve">   Manny    </w:t>
      </w:r>
      <w:r>
        <w:t xml:space="preserve">   Dillion    </w:t>
      </w:r>
      <w:r>
        <w:t xml:space="preserve">   Phil    </w:t>
      </w:r>
      <w:r>
        <w:t xml:space="preserve">   Claire    </w:t>
      </w:r>
      <w:r>
        <w:t xml:space="preserve">   Cam    </w:t>
      </w:r>
      <w:r>
        <w:t xml:space="preserve">   Alex    </w:t>
      </w:r>
      <w:r>
        <w:t xml:space="preserve">   Jay    </w:t>
      </w:r>
      <w:r>
        <w:t xml:space="preserve">   Gloria    </w:t>
      </w:r>
      <w:r>
        <w:t xml:space="preserve">   Kids    </w:t>
      </w:r>
      <w:r>
        <w:t xml:space="preserve">   Family    </w:t>
      </w:r>
      <w:r>
        <w:t xml:space="preserve">   Mitchell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 Family </dc:title>
  <dcterms:created xsi:type="dcterms:W3CDTF">2021-10-11T12:30:20Z</dcterms:created>
  <dcterms:modified xsi:type="dcterms:W3CDTF">2021-10-11T12:30:20Z</dcterms:modified>
</cp:coreProperties>
</file>