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independent political candidate, voter,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 or formally enter as a candidate for election or for an honor or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 whose electoral strength is so small as to prevent its gaining control of a government except in rare and exceptional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administrative division of a city or borough that typically elects and is represented by a councilor or councilors.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involving several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Democratic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organised group of people with at least roughly similar political aims and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important, powerful, or influential.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restriction of interest to a narrow sphere; undue concern with local interests or petty distinctions at the expense of 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legislative body of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system where two major political parties dominate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applies for a job or is nominated for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group besides the two primarily involved in a situation, especially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the agreement or cooperation of two political parties that usually oppose each other's policies.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Georgia</dc:title>
  <dcterms:created xsi:type="dcterms:W3CDTF">2021-10-11T12:30:14Z</dcterms:created>
  <dcterms:modified xsi:type="dcterms:W3CDTF">2021-10-11T12:30:14Z</dcterms:modified>
</cp:coreProperties>
</file>