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Georgia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Voters who live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worked with MLK to organize peaceful protests?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successful state senator and governor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atlanta's first black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re-distributing seats in the house of Representative?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Restaurant owner, and later governor who was a crazy segregationist?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governor was Jimmer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President was Jimmy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the first republican since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were sent out to survey the publics opinion on school integration?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Georgia Crossword</dc:title>
  <dcterms:created xsi:type="dcterms:W3CDTF">2021-10-11T12:31:05Z</dcterms:created>
  <dcterms:modified xsi:type="dcterms:W3CDTF">2021-10-11T12:31:05Z</dcterms:modified>
</cp:coreProperties>
</file>