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Guitar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Sting    </w:t>
      </w:r>
      <w:r>
        <w:t xml:space="preserve">   String Pegs    </w:t>
      </w:r>
      <w:r>
        <w:t xml:space="preserve">   Bridge    </w:t>
      </w:r>
      <w:r>
        <w:t xml:space="preserve">   Saddle    </w:t>
      </w:r>
      <w:r>
        <w:t xml:space="preserve">   Sound hole    </w:t>
      </w:r>
      <w:r>
        <w:t xml:space="preserve">   Body    </w:t>
      </w:r>
      <w:r>
        <w:t xml:space="preserve">   Frets    </w:t>
      </w:r>
      <w:r>
        <w:t xml:space="preserve">   Fret marks    </w:t>
      </w:r>
      <w:r>
        <w:t xml:space="preserve">   Neck    </w:t>
      </w:r>
      <w:r>
        <w:t xml:space="preserve">   Nut    </w:t>
      </w:r>
      <w:r>
        <w:t xml:space="preserve">   Strings    </w:t>
      </w:r>
      <w:r>
        <w:t xml:space="preserve">   Tuners    </w:t>
      </w:r>
      <w:r>
        <w:t xml:space="preserve">   Head stack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Guitar</dc:title>
  <dcterms:created xsi:type="dcterms:W3CDTF">2021-10-11T12:30:33Z</dcterms:created>
  <dcterms:modified xsi:type="dcterms:W3CDTF">2021-10-11T12:30:33Z</dcterms:modified>
</cp:coreProperties>
</file>