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History of Education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global economy    </w:t>
      </w:r>
      <w:r>
        <w:t xml:space="preserve">   civial rights movement    </w:t>
      </w:r>
      <w:r>
        <w:t xml:space="preserve">   Cold War    </w:t>
      </w:r>
      <w:r>
        <w:t xml:space="preserve">   holocaust    </w:t>
      </w:r>
      <w:r>
        <w:t xml:space="preserve">   baby boom    </w:t>
      </w:r>
      <w:r>
        <w:t xml:space="preserve">   programs of study    </w:t>
      </w:r>
      <w:r>
        <w:t xml:space="preserve">   charter school    </w:t>
      </w:r>
      <w:r>
        <w:t xml:space="preserve">   standardized tests    </w:t>
      </w:r>
      <w:r>
        <w:t xml:space="preserve">   competancy based education    </w:t>
      </w:r>
      <w:r>
        <w:t xml:space="preserve">   national standards    </w:t>
      </w:r>
      <w:r>
        <w:t xml:space="preserve">   educational standards    </w:t>
      </w:r>
      <w:r>
        <w:t xml:space="preserve">   back to basics movement    </w:t>
      </w:r>
      <w:r>
        <w:t xml:space="preserve">   illiterate    </w:t>
      </w:r>
      <w:r>
        <w:t xml:space="preserve">   bilingual education    </w:t>
      </w:r>
      <w:r>
        <w:t xml:space="preserve">   Project Head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History of Education in America</dc:title>
  <dcterms:created xsi:type="dcterms:W3CDTF">2021-10-11T12:29:54Z</dcterms:created>
  <dcterms:modified xsi:type="dcterms:W3CDTF">2021-10-11T12:29:54Z</dcterms:modified>
</cp:coreProperties>
</file>