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modern electronics found in their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full of high quality goods (10,6)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religion used for weddings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grown rapidly over the last 50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size are their houses generally?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percentage is Japan's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Japan's famous paper folding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nightlife do people seek in the evening?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Japanese sport that is widely known in the modern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percentage of the world's money does Japan's population 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children go to university? (3,5)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period of Japan's fast growth often called? (8,7)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majority of Japanese people spend long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religion used for funerals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characteristics do they keep in their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they other than patriotic and highly 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their basic way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What is considered a family disgrace?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percentage of children over the age of 16 stay on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are the high quality things made for department stores?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Japan</dc:title>
  <dcterms:created xsi:type="dcterms:W3CDTF">2021-10-11T12:29:59Z</dcterms:created>
  <dcterms:modified xsi:type="dcterms:W3CDTF">2021-10-11T12:29:59Z</dcterms:modified>
</cp:coreProperties>
</file>