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wants to obey the social "norms" integrated into the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 hold the power in society, and females are excluded.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title of the organization addressing gender inequality.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sings the "feeble song".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minutes to complete this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house offered forth this element of poetry.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Townshend's _____ perspective is evident through the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studied the unconscious and conscious mind.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position given to the man at the end of the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nature of the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gender inequality stems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 Townsend was born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psychologists interpret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analysis a focus is upon the _____ and the reader.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Love</dc:title>
  <dcterms:created xsi:type="dcterms:W3CDTF">2021-10-11T12:31:14Z</dcterms:created>
  <dcterms:modified xsi:type="dcterms:W3CDTF">2021-10-11T12:31:14Z</dcterms:modified>
</cp:coreProperties>
</file>