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Modern Medicine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rivals of Watson &amp; Crick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treatment of cancer using different drugs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Rested 606 chemicals. In Ehrlich’s team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year was the ban on tobacco advertising on TV introduced?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Carrying out an operation through a small hole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Discovered the germ killing juice of Penicillin mould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The treatment of cancer using waves of radiation to shrink the tumour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What year was the age for legally buying cigarettes increased?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National Health Service. Created 1948.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A camera on the end of a tube that can see inside the body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What year was the National Insurance Act created?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first chemical antibody – or Magic Bullet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Leader of the team that discovered Salvarsan 606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Techniques used by Franklin to photograph shape of DNA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Launched in 1990. Mapped all of the genes in the human body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Discovered the shape of DNA in 1953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new science of finding out how genes affect how well a drug works on a person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From what year were Free School Meals available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year was the Old Age Pensions introduced?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1956 &amp; 1968. Aimed to get rid of Smog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How many hospitals were there in the UK before 1948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 cell that hunts down germs in the body and kills them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Modern Medicine</dc:title>
  <dcterms:created xsi:type="dcterms:W3CDTF">2021-10-11T12:31:01Z</dcterms:created>
  <dcterms:modified xsi:type="dcterms:W3CDTF">2021-10-11T12:31:01Z</dcterms:modified>
</cp:coreProperties>
</file>