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Modern Mixed Marine Floods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Modern Mixed Marine Floods Crossword</dc:title>
  <dcterms:created xsi:type="dcterms:W3CDTF">2021-10-10T23:45:24Z</dcterms:created>
  <dcterms:modified xsi:type="dcterms:W3CDTF">2021-10-10T23:45:24Z</dcterms:modified>
</cp:coreProperties>
</file>