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Modern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James Brown    </w:t>
      </w:r>
      <w:r>
        <w:t xml:space="preserve">   The Beatles    </w:t>
      </w:r>
      <w:r>
        <w:t xml:space="preserve">   Elton John    </w:t>
      </w:r>
      <w:r>
        <w:t xml:space="preserve">   Little Richard    </w:t>
      </w:r>
      <w:r>
        <w:t xml:space="preserve">   Ray Charles    </w:t>
      </w:r>
      <w:r>
        <w:t xml:space="preserve">   Elvis    </w:t>
      </w:r>
      <w:r>
        <w:t xml:space="preserve">   Funk    </w:t>
      </w:r>
      <w:r>
        <w:t xml:space="preserve">   Techno    </w:t>
      </w:r>
      <w:r>
        <w:t xml:space="preserve">   Motown    </w:t>
      </w:r>
      <w:r>
        <w:t xml:space="preserve">   New Jack Swing    </w:t>
      </w:r>
      <w:r>
        <w:t xml:space="preserve">   Gogo    </w:t>
      </w:r>
      <w:r>
        <w:t xml:space="preserve">   Easy Listening    </w:t>
      </w:r>
      <w:r>
        <w:t xml:space="preserve">   Rock N Roll    </w:t>
      </w:r>
      <w:r>
        <w:t xml:space="preserve">   Rap    </w:t>
      </w:r>
      <w:r>
        <w:t xml:space="preserve">   Popular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Music</dc:title>
  <dcterms:created xsi:type="dcterms:W3CDTF">2021-10-11T12:29:40Z</dcterms:created>
  <dcterms:modified xsi:type="dcterms:W3CDTF">2021-10-11T12:29:40Z</dcterms:modified>
</cp:coreProperties>
</file>