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Modern Pioneers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Rebel     </w:t>
      </w:r>
      <w:r>
        <w:t xml:space="preserve">   Supernatural     </w:t>
      </w:r>
      <w:r>
        <w:t xml:space="preserve">   Baptist Roots    </w:t>
      </w:r>
      <w:r>
        <w:t xml:space="preserve">   Texas     </w:t>
      </w:r>
      <w:r>
        <w:t xml:space="preserve">   Revelations    </w:t>
      </w:r>
      <w:r>
        <w:t xml:space="preserve">   Ailey School    </w:t>
      </w:r>
      <w:r>
        <w:t xml:space="preserve">   Horton     </w:t>
      </w:r>
      <w:r>
        <w:t xml:space="preserve">   Alvin Ailey    </w:t>
      </w:r>
      <w:r>
        <w:t xml:space="preserve">   Kinesthetic     </w:t>
      </w:r>
      <w:r>
        <w:t xml:space="preserve">   Erick Hawkins     </w:t>
      </w:r>
      <w:r>
        <w:t xml:space="preserve">   Release    </w:t>
      </w:r>
      <w:r>
        <w:t xml:space="preserve">   Contraction     </w:t>
      </w:r>
      <w:r>
        <w:t xml:space="preserve">   Denishawn     </w:t>
      </w:r>
      <w:r>
        <w:t xml:space="preserve">   Martha Graham     </w:t>
      </w:r>
      <w:r>
        <w:t xml:space="preserve">   Scarf    </w:t>
      </w:r>
      <w:r>
        <w:t xml:space="preserve">   Mother    </w:t>
      </w:r>
      <w:r>
        <w:t xml:space="preserve">   Isadora Duncan     </w:t>
      </w:r>
      <w:r>
        <w:t xml:space="preserve">   Silk Costumes     </w:t>
      </w:r>
      <w:r>
        <w:t xml:space="preserve">   Gas lighting    </w:t>
      </w:r>
      <w:r>
        <w:t xml:space="preserve">   Loie Fuller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Pioneers</dc:title>
  <dcterms:created xsi:type="dcterms:W3CDTF">2021-10-11T12:29:37Z</dcterms:created>
  <dcterms:modified xsi:type="dcterms:W3CDTF">2021-10-11T12:29:37Z</dcterms:modified>
</cp:coreProperties>
</file>