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Modern 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forensic    </w:t>
      </w:r>
      <w:r>
        <w:t xml:space="preserve">   evidence    </w:t>
      </w:r>
      <w:r>
        <w:t xml:space="preserve">   fingerprint    </w:t>
      </w:r>
      <w:r>
        <w:t xml:space="preserve">   detective    </w:t>
      </w:r>
      <w:r>
        <w:t xml:space="preserve">   inspector    </w:t>
      </w:r>
      <w:r>
        <w:t xml:space="preserve">   violence    </w:t>
      </w:r>
      <w:r>
        <w:t xml:space="preserve">   court    </w:t>
      </w:r>
      <w:r>
        <w:t xml:space="preserve">   prosecute    </w:t>
      </w:r>
      <w:r>
        <w:t xml:space="preserve">   arrest    </w:t>
      </w:r>
      <w:r>
        <w:t xml:space="preserve">   community    </w:t>
      </w:r>
      <w:r>
        <w:t xml:space="preserve">   law    </w:t>
      </w:r>
      <w:r>
        <w:t xml:space="preserve">   police    </w:t>
      </w:r>
      <w:r>
        <w:t xml:space="preserve">   prevention    </w:t>
      </w:r>
      <w:r>
        <w:t xml:space="preserve">   prison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Police</dc:title>
  <dcterms:created xsi:type="dcterms:W3CDTF">2021-10-11T12:30:45Z</dcterms:created>
  <dcterms:modified xsi:type="dcterms:W3CDTF">2021-10-11T12:30:45Z</dcterms:modified>
</cp:coreProperties>
</file>