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Recording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device in a recording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used to describe cleaning up older analog recording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represents the amplitude component of the digital sampling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used to denote an intentional change in relative amplitudes at different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decaying set of sounds often heard after the source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mic pic up pattern shaped like a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length can be altered without affecting its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assigning various input strips on a console or mixer to the same output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analog voltage signal at precise intervals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1/10th of a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term that describes one waveform's lead or lag in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of the  signal version of a song is approved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Overdriving an amplifier will cause a mild to severe waveform distortion effect known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overused tools during the mastering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mic that is a pressure operated device that is responsive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whenever an instrument's mic also picks up the sound of a nearby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musical instrument digital interface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Amplifiers on the mix bus of a console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maintain a direct time relationship is known as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amplifier ______ results when the input signal is too large for its DC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base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original term for the tube used in early amplifiers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Envelope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Amplifiers used in console automation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Shure SM57 is a ___________ microphone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phenomenon by which loud signals prevent the ear from hearing softer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Moving picture experts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Recording Techniques</dc:title>
  <dcterms:created xsi:type="dcterms:W3CDTF">2021-10-11T12:29:42Z</dcterms:created>
  <dcterms:modified xsi:type="dcterms:W3CDTF">2021-10-11T12:29:42Z</dcterms:modified>
</cp:coreProperties>
</file>