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european union    </w:t>
      </w:r>
      <w:r>
        <w:t xml:space="preserve">   human    </w:t>
      </w:r>
      <w:r>
        <w:t xml:space="preserve">   legal    </w:t>
      </w:r>
      <w:r>
        <w:t xml:space="preserve">   dictatorship    </w:t>
      </w:r>
      <w:r>
        <w:t xml:space="preserve">   democracy    </w:t>
      </w:r>
      <w:r>
        <w:t xml:space="preserve">   rules    </w:t>
      </w:r>
      <w:r>
        <w:t xml:space="preserve">   rights    </w:t>
      </w:r>
      <w:r>
        <w:t xml:space="preserve">   westminister    </w:t>
      </w:r>
      <w:r>
        <w:t xml:space="preserve">   adults    </w:t>
      </w:r>
      <w:r>
        <w:t xml:space="preserve">   children    </w:t>
      </w:r>
      <w:r>
        <w:t xml:space="preserve">   debate    </w:t>
      </w:r>
      <w:r>
        <w:t xml:space="preserve">   law    </w:t>
      </w:r>
      <w:r>
        <w:t xml:space="preserve">   commons    </w:t>
      </w:r>
      <w:r>
        <w:t xml:space="preserve">   lords    </w:t>
      </w:r>
      <w:r>
        <w:t xml:space="preserve">   power    </w:t>
      </w:r>
      <w:r>
        <w:t xml:space="preserve">   leader    </w:t>
      </w:r>
      <w:r>
        <w:t xml:space="preserve">   politics    </w:t>
      </w:r>
      <w:r>
        <w:t xml:space="preserve">   Primeminister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Studies</dc:title>
  <dcterms:created xsi:type="dcterms:W3CDTF">2021-10-11T12:29:52Z</dcterms:created>
  <dcterms:modified xsi:type="dcterms:W3CDTF">2021-10-11T12:29:52Z</dcterms:modified>
</cp:coreProperties>
</file>