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Amnesty International use to raise awareness for their campaigns?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Act allowed for the introduction of Children's Hearings?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Amnesty International raises awareness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Scottish Parliament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name of the current U.S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street is the prime ministers house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current political party in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MP for North Ayrshire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current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voting age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party does Phillipa Whitford belong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Studies Crossword</dc:title>
  <dcterms:created xsi:type="dcterms:W3CDTF">2021-10-11T12:30:18Z</dcterms:created>
  <dcterms:modified xsi:type="dcterms:W3CDTF">2021-10-11T12:30:18Z</dcterms:modified>
</cp:coreProperties>
</file>