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Technologies of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communication between planes in flight and between planes in the air and people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Hydrophones were used to locate u-boats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Ships used to launch and land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designed in 1901 and tested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machines helped millions of soldiers and made it easier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to advance shooting from airplanes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successful use was April 22,1915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1916, technicians could send a radio telegraph...miles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Marie Curie designed these to help millions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Emits small amounts of flammable material that leaves a phosphorescent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plane that landed on an aircraft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successful use of this was on march 22,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victim of the hydrophone was in (month)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for getting to the other side of "no-mans-land"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Technologies of WW1</dc:title>
  <dcterms:created xsi:type="dcterms:W3CDTF">2021-10-11T12:29:58Z</dcterms:created>
  <dcterms:modified xsi:type="dcterms:W3CDTF">2021-10-11T12:29:58Z</dcterms:modified>
</cp:coreProperties>
</file>