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Modern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Internet    </w:t>
      </w:r>
      <w:r>
        <w:t xml:space="preserve">   Las fotos digitales    </w:t>
      </w:r>
      <w:r>
        <w:t xml:space="preserve">   La energía solar    </w:t>
      </w:r>
      <w:r>
        <w:t xml:space="preserve">   La fotocopiadora    </w:t>
      </w:r>
      <w:r>
        <w:t xml:space="preserve">   Las fabricantes    </w:t>
      </w:r>
      <w:r>
        <w:t xml:space="preserve">   El DVD    </w:t>
      </w:r>
      <w:r>
        <w:t xml:space="preserve">   La contaminación    </w:t>
      </w:r>
      <w:r>
        <w:t xml:space="preserve">   La computadora    </w:t>
      </w:r>
      <w:r>
        <w:t xml:space="preserve">   La carta electrónica    </w:t>
      </w:r>
      <w:r>
        <w:t xml:space="preserve">   El carro eléctrico    </w:t>
      </w:r>
      <w:r>
        <w:t xml:space="preserve">   La calidad del aire    </w:t>
      </w:r>
      <w:r>
        <w:t xml:space="preserve">   El cajero automático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Technology </dc:title>
  <dcterms:created xsi:type="dcterms:W3CDTF">2021-10-11T12:31:21Z</dcterms:created>
  <dcterms:modified xsi:type="dcterms:W3CDTF">2021-10-11T12:31:21Z</dcterms:modified>
</cp:coreProperties>
</file>