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Modern 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DATA    </w:t>
      </w:r>
      <w:r>
        <w:t xml:space="preserve">   TAB    </w:t>
      </w:r>
      <w:r>
        <w:t xml:space="preserve">   COMMUNICATION    </w:t>
      </w:r>
      <w:r>
        <w:t xml:space="preserve">   EDUCATION    </w:t>
      </w:r>
      <w:r>
        <w:t xml:space="preserve">   SOCIALMEDIA    </w:t>
      </w:r>
      <w:r>
        <w:t xml:space="preserve">   EMAIL    </w:t>
      </w:r>
      <w:r>
        <w:t xml:space="preserve">   YOUTUBE    </w:t>
      </w:r>
      <w:r>
        <w:t xml:space="preserve">   NETWORK    </w:t>
      </w:r>
      <w:r>
        <w:t xml:space="preserve">   STANDARD    </w:t>
      </w:r>
      <w:r>
        <w:t xml:space="preserve">   ADVERTISEMENT    </w:t>
      </w:r>
      <w:r>
        <w:t xml:space="preserve">   CHROME    </w:t>
      </w:r>
      <w:r>
        <w:t xml:space="preserve">   BROWSER    </w:t>
      </w:r>
      <w:r>
        <w:t xml:space="preserve">   INTERNET    </w:t>
      </w:r>
      <w:r>
        <w:t xml:space="preserve">   COMPUTER    </w:t>
      </w:r>
      <w:r>
        <w:t xml:space="preserve">   MOBILE    </w:t>
      </w:r>
      <w:r>
        <w:t xml:space="preserve">   SOFTWARE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 Technology</dc:title>
  <dcterms:created xsi:type="dcterms:W3CDTF">2021-10-11T12:30:34Z</dcterms:created>
  <dcterms:modified xsi:type="dcterms:W3CDTF">2021-10-11T12:30:34Z</dcterms:modified>
</cp:coreProperties>
</file>