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Rent    </w:t>
      </w:r>
      <w:r>
        <w:t xml:space="preserve">   Jersey Boys    </w:t>
      </w:r>
      <w:r>
        <w:t xml:space="preserve">   Cats    </w:t>
      </w:r>
      <w:r>
        <w:t xml:space="preserve">   Wicked    </w:t>
      </w:r>
      <w:r>
        <w:t xml:space="preserve">   Miss Saigon    </w:t>
      </w:r>
      <w:r>
        <w:t xml:space="preserve">   Dear Evan Hansen    </w:t>
      </w:r>
      <w:r>
        <w:t xml:space="preserve">   War Horse    </w:t>
      </w:r>
      <w:r>
        <w:t xml:space="preserve">   Hamilton    </w:t>
      </w:r>
      <w:r>
        <w:t xml:space="preserve">   actor    </w:t>
      </w:r>
      <w:r>
        <w:t xml:space="preserve">   backstage    </w:t>
      </w:r>
      <w:r>
        <w:t xml:space="preserve">   center stage    </w:t>
      </w:r>
      <w:r>
        <w:t xml:space="preserve">   conflict    </w:t>
      </w:r>
      <w:r>
        <w:t xml:space="preserve">   director    </w:t>
      </w:r>
      <w:r>
        <w:t xml:space="preserve">   fourth wall    </w:t>
      </w:r>
      <w:r>
        <w:t xml:space="preserve">   objective    </w:t>
      </w:r>
      <w:r>
        <w:t xml:space="preserve">   pantomime    </w:t>
      </w:r>
      <w:r>
        <w:t xml:space="preserve">   playwright    </w:t>
      </w:r>
      <w:r>
        <w:t xml:space="preserve">   rehearsal    </w:t>
      </w:r>
      <w:r>
        <w:t xml:space="preserve">   stage right    </w:t>
      </w:r>
      <w:r>
        <w:t xml:space="preserve">   technical theatre    </w:t>
      </w:r>
      <w:r>
        <w:t xml:space="preserve">   upstage    </w:t>
      </w:r>
      <w:r>
        <w:t xml:space="preserve">   tragedy    </w:t>
      </w:r>
      <w:r>
        <w:t xml:space="preserve">   tableau    </w:t>
      </w:r>
      <w:r>
        <w:t xml:space="preserve">   stage left    </w:t>
      </w:r>
      <w:r>
        <w:t xml:space="preserve">   scene    </w:t>
      </w:r>
      <w:r>
        <w:t xml:space="preserve">   props    </w:t>
      </w:r>
      <w:r>
        <w:t xml:space="preserve">   play    </w:t>
      </w:r>
      <w:r>
        <w:t xml:space="preserve">   monologue    </w:t>
      </w:r>
      <w:r>
        <w:t xml:space="preserve">   improvisation    </w:t>
      </w:r>
      <w:r>
        <w:t xml:space="preserve">   dress rehearsal    </w:t>
      </w:r>
      <w:r>
        <w:t xml:space="preserve">   diction    </w:t>
      </w:r>
      <w:r>
        <w:t xml:space="preserve">   comedy    </w:t>
      </w:r>
      <w:r>
        <w:t xml:space="preserve">   cast    </w:t>
      </w:r>
      <w:r>
        <w:t xml:space="preserve">   audition    </w:t>
      </w:r>
      <w:r>
        <w:t xml:space="preserve">   act    </w:t>
      </w:r>
      <w:r>
        <w:t xml:space="preserve">   audience    </w:t>
      </w:r>
      <w:r>
        <w:t xml:space="preserve">   blocking    </w:t>
      </w:r>
      <w:r>
        <w:t xml:space="preserve">   characterization    </w:t>
      </w:r>
      <w:r>
        <w:t xml:space="preserve">   cue    </w:t>
      </w:r>
      <w:r>
        <w:t xml:space="preserve">   down stage    </w:t>
      </w:r>
      <w:r>
        <w:t xml:space="preserve">   house    </w:t>
      </w:r>
      <w:r>
        <w:t xml:space="preserve">   interpretation    </w:t>
      </w:r>
      <w:r>
        <w:t xml:space="preserve">   performance    </w:t>
      </w:r>
      <w:r>
        <w:t xml:space="preserve">   plot    </w:t>
      </w:r>
      <w:r>
        <w:t xml:space="preserve">   role    </w:t>
      </w:r>
      <w:r>
        <w:t xml:space="preserve">   stage crew    </w:t>
      </w:r>
      <w:r>
        <w:t xml:space="preserve">   stage manager    </w:t>
      </w:r>
      <w:r>
        <w:t xml:space="preserve">   theme    </w:t>
      </w:r>
      <w:r>
        <w:t xml:space="preserve">  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Theatre</dc:title>
  <dcterms:created xsi:type="dcterms:W3CDTF">2021-10-11T12:30:48Z</dcterms:created>
  <dcterms:modified xsi:type="dcterms:W3CDTF">2021-10-11T12:30:48Z</dcterms:modified>
</cp:coreProperties>
</file>