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Modern Theatre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multimedia    </w:t>
      </w:r>
      <w:r>
        <w:t xml:space="preserve">   Lorraine Hansberry    </w:t>
      </w:r>
      <w:r>
        <w:t xml:space="preserve">   modern    </w:t>
      </w:r>
      <w:r>
        <w:t xml:space="preserve">   performance art    </w:t>
      </w:r>
      <w:r>
        <w:t xml:space="preserve">   happenings    </w:t>
      </w:r>
      <w:r>
        <w:t xml:space="preserve">   Raisin in the Sun    </w:t>
      </w:r>
      <w:r>
        <w:t xml:space="preserve">   minority plays    </w:t>
      </w:r>
      <w:r>
        <w:t xml:space="preserve">   absurdism    </w:t>
      </w:r>
      <w:r>
        <w:t xml:space="preserve">   Streetcar    </w:t>
      </w:r>
      <w:r>
        <w:t xml:space="preserve">   Tennessee Williams    </w:t>
      </w:r>
      <w:r>
        <w:t xml:space="preserve">   Death of a Salesman    </w:t>
      </w:r>
      <w:r>
        <w:t xml:space="preserve">   The Crucible    </w:t>
      </w:r>
      <w:r>
        <w:t xml:space="preserve">   Arthur Miller    </w:t>
      </w:r>
      <w:r>
        <w:t xml:space="preserve">   World War II    </w:t>
      </w:r>
      <w:r>
        <w:t xml:space="preserve">   playwright    </w:t>
      </w:r>
      <w:r>
        <w:t xml:space="preserve">   Anna Christie    </w:t>
      </w:r>
      <w:r>
        <w:t xml:space="preserve">   atmosphere    </w:t>
      </w:r>
      <w:r>
        <w:t xml:space="preserve">   three dimensional    </w:t>
      </w:r>
      <w:r>
        <w:t xml:space="preserve">   director    </w:t>
      </w:r>
      <w:r>
        <w:t xml:space="preserve">   producer    </w:t>
      </w:r>
      <w:r>
        <w:t xml:space="preserve">   realism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 Theatre</dc:title>
  <dcterms:created xsi:type="dcterms:W3CDTF">2021-10-11T12:30:51Z</dcterms:created>
  <dcterms:modified xsi:type="dcterms:W3CDTF">2021-10-11T12:30:51Z</dcterms:modified>
</cp:coreProperties>
</file>