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Modern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on terror; started military involvement in the Middle East after 9/11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Russian politician and former intelligence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terrorist network al-Qaeda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Worked to restore public faith in the government after Watergate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Iranian president who helped develop a nuclear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when the Cold War Ended; Persian Gulf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involvement in Watergate brought upon campaign funding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Brought Israel and Egypt together; stagflation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Criticized Reagan’s “Star Wars” and called for a renewal of détente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conservative side on social issues; Reaganomics; “Star Wars”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Bosnian Serb leader who carried out ethnic cleansing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VP under Clinton; won popular vote in 2000 but lost Electoral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Iraqi dictator who invaded Kuwait causing the Persian Gulf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African American President; Obamacare; reducing troop numbers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Consumer rights crusader; 3rd Party Presidential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Palestinian leader negotiating peace in the Middle East during the Clinton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45th President on the United States; American businessman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Dictator of North Korea, pursuing nuclear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Backed NAFTA; healthcare reform; reduced national debt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US</dc:title>
  <dcterms:created xsi:type="dcterms:W3CDTF">2021-10-11T12:30:27Z</dcterms:created>
  <dcterms:modified xsi:type="dcterms:W3CDTF">2021-10-11T12:30:27Z</dcterms:modified>
</cp:coreProperties>
</file>