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Modern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sharp, aggressive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letting go of tension 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folding of the body to “table top” position while 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quality of movement that creates the impression of defying gravity, floating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three-step pattern with the accent usually on the first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“cartwheel”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jumping off and landing on the same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actual area through which the dancing body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feet and knees facing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lengthening of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tapping the subconscious without censorship, spontaneous/simultaneous exploring, creating, performing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underlying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sinking movement, controlled release of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forms a connective bridge between two sections or parts of a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body posture in which the various segments are close to the center line of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highly individualized artistic expression of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rate of speed at which a movement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muscular tension producing foreshortening of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development of a motif into a longer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“turn around” or rotate on an axis</w:t>
            </w:r>
          </w:p>
        </w:tc>
      </w:tr>
    </w:tbl>
    <w:p>
      <w:pPr>
        <w:pStyle w:val="WordBankMedium"/>
      </w:pPr>
      <w:r>
        <w:t xml:space="preserve">   Alignment    </w:t>
      </w:r>
      <w:r>
        <w:t xml:space="preserve">   Collapse    </w:t>
      </w:r>
      <w:r>
        <w:t xml:space="preserve">   Contraction    </w:t>
      </w:r>
      <w:r>
        <w:t xml:space="preserve">   Extension    </w:t>
      </w:r>
      <w:r>
        <w:t xml:space="preserve">   Flat Back    </w:t>
      </w:r>
      <w:r>
        <w:t xml:space="preserve">   Hop    </w:t>
      </w:r>
      <w:r>
        <w:t xml:space="preserve">   Improvisation    </w:t>
      </w:r>
      <w:r>
        <w:t xml:space="preserve">   Modern Dance    </w:t>
      </w:r>
      <w:r>
        <w:t xml:space="preserve">   Parallel    </w:t>
      </w:r>
      <w:r>
        <w:t xml:space="preserve">   Percussive    </w:t>
      </w:r>
      <w:r>
        <w:t xml:space="preserve">   Phrase    </w:t>
      </w:r>
      <w:r>
        <w:t xml:space="preserve">   Release    </w:t>
      </w:r>
      <w:r>
        <w:t xml:space="preserve">   Rhythm    </w:t>
      </w:r>
      <w:r>
        <w:t xml:space="preserve">   Space    </w:t>
      </w:r>
      <w:r>
        <w:t xml:space="preserve">   Spiral    </w:t>
      </w:r>
      <w:r>
        <w:t xml:space="preserve">   Suspended    </w:t>
      </w:r>
      <w:r>
        <w:t xml:space="preserve">   Tempo    </w:t>
      </w:r>
      <w:r>
        <w:t xml:space="preserve">   Tilt    </w:t>
      </w:r>
      <w:r>
        <w:t xml:space="preserve">   Transition    </w:t>
      </w:r>
      <w:r>
        <w:t xml:space="preserve">   Triplet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Vocabulary Crossword</dc:title>
  <dcterms:created xsi:type="dcterms:W3CDTF">2021-10-11T12:31:02Z</dcterms:created>
  <dcterms:modified xsi:type="dcterms:W3CDTF">2021-10-11T12:31:02Z</dcterms:modified>
</cp:coreProperties>
</file>