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Modern Warfare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Gaz    </w:t>
      </w:r>
      <w:r>
        <w:t xml:space="preserve">   Zakhaev    </w:t>
      </w:r>
      <w:r>
        <w:t xml:space="preserve">   Infinite warfare sucks    </w:t>
      </w:r>
      <w:r>
        <w:t xml:space="preserve">   Bog    </w:t>
      </w:r>
      <w:r>
        <w:t xml:space="preserve">   Rust    </w:t>
      </w:r>
      <w:r>
        <w:t xml:space="preserve">   McMillan    </w:t>
      </w:r>
      <w:r>
        <w:t xml:space="preserve">   No russian    </w:t>
      </w:r>
      <w:r>
        <w:t xml:space="preserve">   Jackson    </w:t>
      </w:r>
      <w:r>
        <w:t xml:space="preserve">   Nuke    </w:t>
      </w:r>
      <w:r>
        <w:t xml:space="preserve">   Washington DC    </w:t>
      </w:r>
      <w:r>
        <w:t xml:space="preserve">   New York    </w:t>
      </w:r>
      <w:r>
        <w:t xml:space="preserve">   Sniper    </w:t>
      </w:r>
      <w:r>
        <w:t xml:space="preserve">   Dust to dust    </w:t>
      </w:r>
      <w:r>
        <w:t xml:space="preserve">   Shepherd    </w:t>
      </w:r>
      <w:r>
        <w:t xml:space="preserve">   Yuri    </w:t>
      </w:r>
      <w:r>
        <w:t xml:space="preserve">   Call of duty    </w:t>
      </w:r>
      <w:r>
        <w:t xml:space="preserve">   nikolai    </w:t>
      </w:r>
      <w:r>
        <w:t xml:space="preserve">   Sandman    </w:t>
      </w:r>
      <w:r>
        <w:t xml:space="preserve">   Frost    </w:t>
      </w:r>
      <w:r>
        <w:t xml:space="preserve">   Modern warfare    </w:t>
      </w:r>
      <w:r>
        <w:t xml:space="preserve">   Price    </w:t>
      </w:r>
      <w:r>
        <w:t xml:space="preserve">   Soap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Warfare </dc:title>
  <dcterms:created xsi:type="dcterms:W3CDTF">2021-10-11T12:30:21Z</dcterms:created>
  <dcterms:modified xsi:type="dcterms:W3CDTF">2021-10-11T12:30:21Z</dcterms:modified>
</cp:coreProperties>
</file>