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Modern 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Killed by guillotine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 there be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Destroyed the Great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study or write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city looks so pretty do you want to burn it with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U.S. boat that stood out among all others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Scattering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WOMEN HAVE RIGHTS TOO!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Roman general in 63 BC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moral laws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player who had 6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Stabbed 23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 them eat cake 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 WITH THEIR HEAD!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by rat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Freedom if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in 1215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Lover of wisdom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World History </dc:title>
  <dcterms:created xsi:type="dcterms:W3CDTF">2021-10-11T12:29:50Z</dcterms:created>
  <dcterms:modified xsi:type="dcterms:W3CDTF">2021-10-11T12:29:50Z</dcterms:modified>
</cp:coreProperties>
</file>