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Modern World X-word for  Final Exam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name of the  man who is considered  the Father the Atomic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name of the five star general who was fired for insubordination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name of the  man who led the 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name of the Nazi symbol.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North American  country  which is a member of NATO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two letters that represent  south Vietnamese  insurgents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the capital of Poland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Mastermind  for the Japanese  attack on Pearl Harbor ( Last 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last name of the leader who attended  both Yalta and Potsdam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Nikita Khrushchev was Soviet leader during this  Berlin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There is an iconic  WWII photograph of the US victory in the Pacific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last name  of WWII military hero at Midway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percentage of Jews  living in Germany at time of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Non-violent resistance group in Nazi Germany.  Members were executed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 word for  submarine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Nanking Safety Zone  was  2.5 ______________ 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a Jewish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Nazi  was a unsung hero in Nanking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Hitler modeled the Nuremberg laws after these US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last name  of the  Japanese leader who attacked the US fleet at Pearl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of the Holocaust  occurred in this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last name  of the  Desert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the German word for brown ( also Mrs. Hitler's ,maiden name)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World X-word for  Final Exam</dc:title>
  <dcterms:created xsi:type="dcterms:W3CDTF">2021-10-11T12:30:32Z</dcterms:created>
  <dcterms:modified xsi:type="dcterms:W3CDTF">2021-10-11T12:30:32Z</dcterms:modified>
</cp:coreProperties>
</file>