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day 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beyond the lights    </w:t>
      </w:r>
      <w:r>
        <w:t xml:space="preserve">   death    </w:t>
      </w:r>
      <w:r>
        <w:t xml:space="preserve">   despair    </w:t>
      </w:r>
      <w:r>
        <w:t xml:space="preserve">   feuding    </w:t>
      </w:r>
      <w:r>
        <w:t xml:space="preserve">   gnomeo    </w:t>
      </w:r>
      <w:r>
        <w:t xml:space="preserve">   juliet    </w:t>
      </w:r>
      <w:r>
        <w:t xml:space="preserve">   love    </w:t>
      </w:r>
      <w:r>
        <w:t xml:space="preserve">   love story    </w:t>
      </w:r>
      <w:r>
        <w:t xml:space="preserve">   play    </w:t>
      </w:r>
      <w:r>
        <w:t xml:space="preserve">   romeo    </w:t>
      </w:r>
      <w:r>
        <w:t xml:space="preserve">   shakespeare    </w:t>
      </w:r>
      <w:r>
        <w:t xml:space="preserve">   suicide    </w:t>
      </w:r>
      <w:r>
        <w:t xml:space="preserve">   the notebook    </w:t>
      </w:r>
      <w:r>
        <w:t xml:space="preserve">   verona    </w:t>
      </w:r>
      <w:r>
        <w:t xml:space="preserve">   warm 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day Romeo &amp; Juliet</dc:title>
  <dcterms:created xsi:type="dcterms:W3CDTF">2021-10-11T12:29:47Z</dcterms:created>
  <dcterms:modified xsi:type="dcterms:W3CDTF">2021-10-11T12:29:47Z</dcterms:modified>
</cp:coreProperties>
</file>