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fibre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Anti-bacterial    </w:t>
      </w:r>
      <w:r>
        <w:t xml:space="preserve">   anti-fungal    </w:t>
      </w:r>
      <w:r>
        <w:t xml:space="preserve">   breathability    </w:t>
      </w:r>
      <w:r>
        <w:t xml:space="preserve">   characteristics    </w:t>
      </w:r>
      <w:r>
        <w:t xml:space="preserve">   clothing    </w:t>
      </w:r>
      <w:r>
        <w:t xml:space="preserve">   comfortable    </w:t>
      </w:r>
      <w:r>
        <w:t xml:space="preserve">   crease-resistant    </w:t>
      </w:r>
      <w:r>
        <w:t xml:space="preserve">   Expensive    </w:t>
      </w:r>
      <w:r>
        <w:t xml:space="preserve">   fibre    </w:t>
      </w:r>
      <w:r>
        <w:t xml:space="preserve">   heat    </w:t>
      </w:r>
      <w:r>
        <w:t xml:space="preserve">   light    </w:t>
      </w:r>
      <w:r>
        <w:t xml:space="preserve">   lightness    </w:t>
      </w:r>
      <w:r>
        <w:t xml:space="preserve">   manufactured    </w:t>
      </w:r>
      <w:r>
        <w:t xml:space="preserve">   microfibers    </w:t>
      </w:r>
      <w:r>
        <w:t xml:space="preserve">   Modern    </w:t>
      </w:r>
      <w:r>
        <w:t xml:space="preserve">   sportswear    </w:t>
      </w:r>
      <w:r>
        <w:t xml:space="preserve">   stain resistant    </w:t>
      </w:r>
      <w:r>
        <w:t xml:space="preserve">   waterproofing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fibre</dc:title>
  <dcterms:created xsi:type="dcterms:W3CDTF">2021-10-11T12:30:09Z</dcterms:created>
  <dcterms:modified xsi:type="dcterms:W3CDTF">2021-10-11T12:30:09Z</dcterms:modified>
</cp:coreProperties>
</file>