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highly infectious disease spread through Europe in the 14th and the 17th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deadly disease first came to Britain in 1831?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illness is caused by bad smells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first female to qualify as a doctor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giving a patient a mild dose of an illness to build up immunity is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rubbish or decaying materials creates microbes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time period between of great change in medical understanding in 16th and 17th century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Pasteur’s work further in 1875?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group set up in 1660 to enable educated people to discuss scientific ideas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also known as the Lady with the Lamp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theory developed in Ancient Greece to explain illness and later developed by Galen?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Jenner’s discovery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the Germ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drugs that stop infections caused by bacteria 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the first magic bullet cure?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medicine</dc:title>
  <dcterms:created xsi:type="dcterms:W3CDTF">2021-10-11T12:30:54Z</dcterms:created>
  <dcterms:modified xsi:type="dcterms:W3CDTF">2021-10-11T12:30:54Z</dcterms:modified>
</cp:coreProperties>
</file>