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police 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Isolation    </w:t>
      </w:r>
      <w:r>
        <w:t xml:space="preserve">   Crimes    </w:t>
      </w:r>
      <w:r>
        <w:t xml:space="preserve">   Justice    </w:t>
      </w:r>
      <w:r>
        <w:t xml:space="preserve">   RobertPeel    </w:t>
      </w:r>
      <w:r>
        <w:t xml:space="preserve">   punishment    </w:t>
      </w:r>
      <w:r>
        <w:t xml:space="preserve">   trial    </w:t>
      </w:r>
      <w:r>
        <w:t xml:space="preserve">   arrest    </w:t>
      </w:r>
      <w:r>
        <w:t xml:space="preserve">   police    </w:t>
      </w:r>
      <w:r>
        <w:t xml:space="preserve">   Prisons    </w:t>
      </w:r>
      <w:r>
        <w:t xml:space="preserve">   Metropolitan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police force</dc:title>
  <dcterms:created xsi:type="dcterms:W3CDTF">2021-10-11T12:30:42Z</dcterms:created>
  <dcterms:modified xsi:type="dcterms:W3CDTF">2021-10-11T12:30:42Z</dcterms:modified>
</cp:coreProperties>
</file>