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Great Gatsby    </w:t>
      </w:r>
      <w:r>
        <w:t xml:space="preserve">   Genres    </w:t>
      </w:r>
      <w:r>
        <w:t xml:space="preserve">   Plays    </w:t>
      </w:r>
      <w:r>
        <w:t xml:space="preserve">   Short Stories    </w:t>
      </w:r>
      <w:r>
        <w:t xml:space="preserve">   Characteristics    </w:t>
      </w:r>
      <w:r>
        <w:t xml:space="preserve">   T.S.Eliot    </w:t>
      </w:r>
      <w:r>
        <w:t xml:space="preserve">   Great Depression    </w:t>
      </w:r>
      <w:r>
        <w:t xml:space="preserve">   Ernest Hemingway    </w:t>
      </w:r>
      <w:r>
        <w:t xml:space="preserve">   Modernism    </w:t>
      </w:r>
      <w:r>
        <w:t xml:space="preserve">   F.Scott Fitzgerald    </w:t>
      </w:r>
      <w:r>
        <w:t xml:space="preserve">   Novels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Modernism </dc:title>
  <dcterms:created xsi:type="dcterms:W3CDTF">2021-10-11T12:29:43Z</dcterms:created>
  <dcterms:modified xsi:type="dcterms:W3CDTF">2021-10-11T12:29:43Z</dcterms:modified>
</cp:coreProperties>
</file>