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Modernist Poet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William Carlos Williams    </w:t>
      </w:r>
      <w:r>
        <w:t xml:space="preserve">   Wallace Stevens    </w:t>
      </w:r>
      <w:r>
        <w:t xml:space="preserve">   Ezra Pound    </w:t>
      </w:r>
      <w:r>
        <w:t xml:space="preserve">   Marlanne Moore    </w:t>
      </w:r>
      <w:r>
        <w:t xml:space="preserve">   Archibald Maclelsh    </w:t>
      </w:r>
      <w:r>
        <w:t xml:space="preserve">   Amy Lowell    </w:t>
      </w:r>
      <w:r>
        <w:t xml:space="preserve">   F.S. Flint    </w:t>
      </w:r>
      <w:r>
        <w:t xml:space="preserve">   John Gould Fletcher    </w:t>
      </w:r>
      <w:r>
        <w:t xml:space="preserve">   T.S. Eliot    </w:t>
      </w:r>
      <w:r>
        <w:t xml:space="preserve">   Hilda Doolittle    </w:t>
      </w:r>
      <w:r>
        <w:t xml:space="preserve">   E.E. Cummings    </w:t>
      </w:r>
      <w:r>
        <w:t xml:space="preserve">   Hart Crane    </w:t>
      </w:r>
      <w:r>
        <w:t xml:space="preserve">   W.H. Auden    </w:t>
      </w:r>
      <w:r>
        <w:t xml:space="preserve">   Richard Aldigion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Modernist Poet Word Search</dc:title>
  <dcterms:created xsi:type="dcterms:W3CDTF">2021-10-11T12:29:45Z</dcterms:created>
  <dcterms:modified xsi:type="dcterms:W3CDTF">2021-10-11T12:29:45Z</dcterms:modified>
</cp:coreProperties>
</file>