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Modernization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Modernization theory raises questions about the relationship between the market and_________?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democracy and illiteracy lead to __________ ?” is an empirical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Modernization is the ______ of moving global south into developing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modernization theorist’s ethnocentric view means that modernized societies are seen as _____________ to traditional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South is the modernized term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Modernization theory is the final stage of 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structure process of modernization is related to the growth of the middle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critique of modernization is that it does not analyze the ___________  of modern and traditional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essential to consider __________ characteristics “new” nations in determining their potential for development.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Lipset’s second factor in the equation for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Modernization creates a divide between _______ and modern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factor that commonly starts modernization in the Global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Modernization is said to be transformative as well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Modernization is associated with _________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Modernization is needed to Global South countries to ensure that proper _____ is given to the members of the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Theory</dc:title>
  <dcterms:created xsi:type="dcterms:W3CDTF">2021-10-11T12:31:00Z</dcterms:created>
  <dcterms:modified xsi:type="dcterms:W3CDTF">2021-10-11T12:31:00Z</dcterms:modified>
</cp:coreProperties>
</file>