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Modernusis Džiazas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Bibopo genijumi laikomas altiniu saksofonu grojęs Charlie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Kokiu instrumentu grojo Sonny Rollins'as?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Svarbiausia Jazz'o dalis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Art'as Blakey ir jo "Jazz 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Miles'o Davis'o albumas, pavadinęs vėsiojo džiazo stilių - "Vėsos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Bibopo pavadinimas po atgyjimo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Stilius susiformavęs Niujorke. Nervingas, agresyvus, greitas.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Max'as Roach'as buvo (instrumentalistas)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Gillespie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Žymus vėsiojo Jazz'o ansamblis "Modern Jazz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Vienas karščiausių būgnininkų buvo Max'as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Įrankis suduslinantis trimito garsą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Modernusis Džiazas</dc:title>
  <dcterms:created xsi:type="dcterms:W3CDTF">2021-10-11T12:30:40Z</dcterms:created>
  <dcterms:modified xsi:type="dcterms:W3CDTF">2021-10-11T12:30:40Z</dcterms:modified>
</cp:coreProperties>
</file>